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F4E5" w14:textId="6F168F6A" w:rsidR="00932E56" w:rsidRDefault="00930135">
      <w:pPr>
        <w:jc w:val="center"/>
        <w:rPr>
          <w:rFonts w:hint="eastAsia"/>
          <w:lang w:eastAsia="ja-JP"/>
        </w:rPr>
      </w:pPr>
      <w:r w:rsidRPr="00930135">
        <w:rPr>
          <w:b/>
          <w:noProof/>
          <w:sz w:val="32"/>
        </w:rPr>
        <mc:AlternateContent>
          <mc:Choice Requires="wps">
            <w:drawing>
              <wp:anchor distT="45720" distB="45720" distL="114300" distR="114300" simplePos="0" relativeHeight="251659264" behindDoc="0" locked="0" layoutInCell="1" allowOverlap="1" wp14:anchorId="088820FE" wp14:editId="5A13AA5A">
                <wp:simplePos x="0" y="0"/>
                <wp:positionH relativeFrom="column">
                  <wp:posOffset>5080</wp:posOffset>
                </wp:positionH>
                <wp:positionV relativeFrom="paragraph">
                  <wp:posOffset>-280670</wp:posOffset>
                </wp:positionV>
                <wp:extent cx="66675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15529530" w14:textId="3A8CCDEE" w:rsidR="00930135" w:rsidRDefault="00930135">
                            <w:pPr>
                              <w:rPr>
                                <w:lang w:eastAsia="ja-JP"/>
                              </w:rPr>
                            </w:pPr>
                            <w:r>
                              <w:rPr>
                                <w:rFonts w:hint="eastAsia"/>
                                <w:lang w:eastAsia="ja-JP"/>
                              </w:rPr>
                              <w:t>書式</w:t>
                            </w:r>
                            <w:r w:rsidR="00CB50DB">
                              <w:rPr>
                                <w:rFonts w:hint="eastAsia"/>
                                <w:lang w:eastAsia="ja-JP"/>
                              </w:rPr>
                              <w:t>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820FE" id="_x0000_t202" coordsize="21600,21600" o:spt="202" path="m,l,21600r21600,l21600,xe">
                <v:stroke joinstyle="miter"/>
                <v:path gradientshapeok="t" o:connecttype="rect"/>
              </v:shapetype>
              <v:shape id="テキスト ボックス 2" o:spid="_x0000_s1026" type="#_x0000_t202" style="position:absolute;left:0;text-align:left;margin-left:.4pt;margin-top:-22.1pt;width:5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ujDQIAAB4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">
                <v:textbox>
                  <w:txbxContent>
                    <w:p w14:paraId="15529530" w14:textId="3A8CCDEE" w:rsidR="00930135" w:rsidRDefault="00930135">
                      <w:pPr>
                        <w:rPr>
                          <w:lang w:eastAsia="ja-JP"/>
                        </w:rPr>
                      </w:pPr>
                      <w:r>
                        <w:rPr>
                          <w:rFonts w:hint="eastAsia"/>
                          <w:lang w:eastAsia="ja-JP"/>
                        </w:rPr>
                        <w:t>書式</w:t>
                      </w:r>
                      <w:r w:rsidR="00CB50DB">
                        <w:rPr>
                          <w:rFonts w:hint="eastAsia"/>
                          <w:lang w:eastAsia="ja-JP"/>
                        </w:rPr>
                        <w:t>０</w:t>
                      </w:r>
                    </w:p>
                  </w:txbxContent>
                </v:textbox>
              </v:shape>
            </w:pict>
          </mc:Fallback>
        </mc:AlternateContent>
      </w:r>
      <w:proofErr w:type="spellStart"/>
      <w:r w:rsidR="002B7317">
        <w:rPr>
          <w:b/>
          <w:sz w:val="32"/>
        </w:rPr>
        <w:t>一般競争入札</w:t>
      </w:r>
      <w:proofErr w:type="spellEnd"/>
      <w:r w:rsidR="0045409E">
        <w:rPr>
          <w:rFonts w:hint="eastAsia"/>
          <w:b/>
          <w:sz w:val="32"/>
          <w:lang w:eastAsia="ja-JP"/>
        </w:rPr>
        <w:t>＿</w:t>
      </w:r>
      <w:proofErr w:type="spellStart"/>
      <w:r w:rsidR="002B7317">
        <w:rPr>
          <w:b/>
          <w:sz w:val="32"/>
        </w:rPr>
        <w:t>業者登録</w:t>
      </w:r>
      <w:proofErr w:type="spellEnd"/>
    </w:p>
    <w:p w14:paraId="0846EAC2" w14:textId="77777777" w:rsidR="00932E56" w:rsidRDefault="00932E56"/>
    <w:p w14:paraId="23A8C7CE" w14:textId="0F608ADA" w:rsidR="00932E56" w:rsidRDefault="00A7318F">
      <w:pPr>
        <w:rPr>
          <w:lang w:eastAsia="ja-JP"/>
        </w:rPr>
      </w:pPr>
      <w:r>
        <w:rPr>
          <w:rFonts w:hint="eastAsia"/>
          <w:lang w:eastAsia="ja-JP"/>
        </w:rPr>
        <w:t>明治薬科大学</w:t>
      </w:r>
      <w:r w:rsidR="002B7317">
        <w:rPr>
          <w:lang w:eastAsia="ja-JP"/>
        </w:rPr>
        <w:t>大学　御中</w:t>
      </w:r>
      <w:r w:rsidR="002B7317">
        <w:rPr>
          <w:lang w:eastAsia="ja-JP"/>
        </w:rPr>
        <w:br/>
      </w:r>
      <w:r w:rsidR="002B7317">
        <w:rPr>
          <w:lang w:eastAsia="ja-JP"/>
        </w:rPr>
        <w:br/>
        <w:t>貴学が実施する施設工事等に係る一般競争入札へ参加したく、必要書類を添えて申請いたします。</w:t>
      </w:r>
      <w:r w:rsidR="002B7317">
        <w:rPr>
          <w:lang w:eastAsia="ja-JP"/>
        </w:rPr>
        <w:br/>
        <w:t>なお、本申請書および添付書類の記載事項は事実と相違ないことを誓約いたします。</w:t>
      </w:r>
    </w:p>
    <w:p w14:paraId="1D05ED93" w14:textId="77777777" w:rsidR="00932E56" w:rsidRDefault="00932E56">
      <w:pPr>
        <w:rPr>
          <w:lang w:eastAsia="ja-JP"/>
        </w:rPr>
      </w:pPr>
    </w:p>
    <w:p w14:paraId="0777DBAD" w14:textId="77777777" w:rsidR="00932E56" w:rsidRDefault="002B7317">
      <w:r>
        <w:rPr>
          <w:b/>
          <w:sz w:val="24"/>
        </w:rPr>
        <w:t>１．申請者情報</w:t>
      </w:r>
    </w:p>
    <w:tbl>
      <w:tblPr>
        <w:tblStyle w:val="afe"/>
        <w:tblW w:w="0" w:type="auto"/>
        <w:tblLayout w:type="fixed"/>
        <w:tblLook w:val="04A0" w:firstRow="1" w:lastRow="0" w:firstColumn="1" w:lastColumn="0" w:noHBand="0" w:noVBand="1"/>
      </w:tblPr>
      <w:tblGrid>
        <w:gridCol w:w="4703"/>
        <w:gridCol w:w="4703"/>
      </w:tblGrid>
      <w:tr w:rsidR="00932E56" w14:paraId="1E7FBC16" w14:textId="77777777">
        <w:tc>
          <w:tcPr>
            <w:tcW w:w="4703" w:type="dxa"/>
          </w:tcPr>
          <w:p w14:paraId="1C3322F6" w14:textId="77777777" w:rsidR="00932E56" w:rsidRDefault="002B7317">
            <w:proofErr w:type="spellStart"/>
            <w:r>
              <w:t>商号又は名称</w:t>
            </w:r>
            <w:proofErr w:type="spellEnd"/>
          </w:p>
        </w:tc>
        <w:tc>
          <w:tcPr>
            <w:tcW w:w="4703" w:type="dxa"/>
          </w:tcPr>
          <w:p w14:paraId="70D10A29" w14:textId="77777777" w:rsidR="00932E56" w:rsidRDefault="00932E56"/>
        </w:tc>
      </w:tr>
      <w:tr w:rsidR="00932E56" w14:paraId="23009949" w14:textId="77777777">
        <w:tc>
          <w:tcPr>
            <w:tcW w:w="4703" w:type="dxa"/>
          </w:tcPr>
          <w:p w14:paraId="255F4EC4" w14:textId="77777777" w:rsidR="00932E56" w:rsidRDefault="002B7317">
            <w:proofErr w:type="spellStart"/>
            <w:r>
              <w:t>代表者役職・氏名</w:t>
            </w:r>
            <w:proofErr w:type="spellEnd"/>
          </w:p>
        </w:tc>
        <w:tc>
          <w:tcPr>
            <w:tcW w:w="4703" w:type="dxa"/>
          </w:tcPr>
          <w:p w14:paraId="545D8693" w14:textId="77777777" w:rsidR="00932E56" w:rsidRDefault="00932E56"/>
        </w:tc>
      </w:tr>
      <w:tr w:rsidR="00932E56" w14:paraId="272472FC" w14:textId="77777777">
        <w:tc>
          <w:tcPr>
            <w:tcW w:w="4703" w:type="dxa"/>
          </w:tcPr>
          <w:p w14:paraId="69053DDD" w14:textId="77777777" w:rsidR="00932E56" w:rsidRDefault="002B7317">
            <w:proofErr w:type="spellStart"/>
            <w:r>
              <w:t>本社所在地</w:t>
            </w:r>
            <w:proofErr w:type="spellEnd"/>
          </w:p>
        </w:tc>
        <w:tc>
          <w:tcPr>
            <w:tcW w:w="4703" w:type="dxa"/>
          </w:tcPr>
          <w:p w14:paraId="092337E8" w14:textId="77777777" w:rsidR="00932E56" w:rsidRDefault="00932E56"/>
        </w:tc>
      </w:tr>
      <w:tr w:rsidR="00932E56" w14:paraId="4B55F9FF" w14:textId="77777777">
        <w:tc>
          <w:tcPr>
            <w:tcW w:w="4703" w:type="dxa"/>
          </w:tcPr>
          <w:p w14:paraId="3C5BEDC3" w14:textId="77777777" w:rsidR="00932E56" w:rsidRDefault="002B7317">
            <w:proofErr w:type="spellStart"/>
            <w:r>
              <w:t>電話番号</w:t>
            </w:r>
            <w:proofErr w:type="spellEnd"/>
          </w:p>
        </w:tc>
        <w:tc>
          <w:tcPr>
            <w:tcW w:w="4703" w:type="dxa"/>
          </w:tcPr>
          <w:p w14:paraId="2DBD1EDE" w14:textId="77777777" w:rsidR="00932E56" w:rsidRDefault="00932E56"/>
        </w:tc>
      </w:tr>
      <w:tr w:rsidR="00932E56" w14:paraId="43A81DA8" w14:textId="77777777">
        <w:tc>
          <w:tcPr>
            <w:tcW w:w="4703" w:type="dxa"/>
          </w:tcPr>
          <w:p w14:paraId="3C649330" w14:textId="77777777" w:rsidR="00932E56" w:rsidRDefault="002B7317">
            <w:proofErr w:type="spellStart"/>
            <w:r>
              <w:t>FAX番号</w:t>
            </w:r>
            <w:proofErr w:type="spellEnd"/>
          </w:p>
        </w:tc>
        <w:tc>
          <w:tcPr>
            <w:tcW w:w="4703" w:type="dxa"/>
          </w:tcPr>
          <w:p w14:paraId="796F7353" w14:textId="77777777" w:rsidR="00932E56" w:rsidRDefault="00932E56"/>
        </w:tc>
      </w:tr>
      <w:tr w:rsidR="00932E56" w14:paraId="0C76F2D5" w14:textId="77777777">
        <w:tc>
          <w:tcPr>
            <w:tcW w:w="4703" w:type="dxa"/>
          </w:tcPr>
          <w:p w14:paraId="23867C17" w14:textId="77777777" w:rsidR="00932E56" w:rsidRDefault="002B7317">
            <w:r>
              <w:t>E-mail</w:t>
            </w:r>
          </w:p>
        </w:tc>
        <w:tc>
          <w:tcPr>
            <w:tcW w:w="4703" w:type="dxa"/>
          </w:tcPr>
          <w:p w14:paraId="795351D3" w14:textId="77777777" w:rsidR="00932E56" w:rsidRDefault="00932E56"/>
        </w:tc>
      </w:tr>
      <w:tr w:rsidR="00932E56" w14:paraId="3FFA550B" w14:textId="77777777">
        <w:tc>
          <w:tcPr>
            <w:tcW w:w="4703" w:type="dxa"/>
          </w:tcPr>
          <w:p w14:paraId="4A4E8D80" w14:textId="77777777" w:rsidR="00932E56" w:rsidRDefault="002B7317">
            <w:proofErr w:type="spellStart"/>
            <w:r>
              <w:t>設立年月日</w:t>
            </w:r>
            <w:proofErr w:type="spellEnd"/>
          </w:p>
        </w:tc>
        <w:tc>
          <w:tcPr>
            <w:tcW w:w="4703" w:type="dxa"/>
          </w:tcPr>
          <w:p w14:paraId="42974336" w14:textId="77777777" w:rsidR="00932E56" w:rsidRDefault="00932E56"/>
        </w:tc>
      </w:tr>
      <w:tr w:rsidR="00932E56" w14:paraId="7D2FAFF3" w14:textId="77777777">
        <w:tc>
          <w:tcPr>
            <w:tcW w:w="4703" w:type="dxa"/>
          </w:tcPr>
          <w:p w14:paraId="019D6C74" w14:textId="77777777" w:rsidR="00932E56" w:rsidRDefault="002B7317">
            <w:proofErr w:type="spellStart"/>
            <w:r>
              <w:t>資本金</w:t>
            </w:r>
            <w:proofErr w:type="spellEnd"/>
          </w:p>
        </w:tc>
        <w:tc>
          <w:tcPr>
            <w:tcW w:w="4703" w:type="dxa"/>
          </w:tcPr>
          <w:p w14:paraId="0F564F5F" w14:textId="77777777" w:rsidR="00932E56" w:rsidRDefault="00932E56"/>
        </w:tc>
      </w:tr>
      <w:tr w:rsidR="00932E56" w14:paraId="0BC713A5" w14:textId="77777777">
        <w:tc>
          <w:tcPr>
            <w:tcW w:w="4703" w:type="dxa"/>
          </w:tcPr>
          <w:p w14:paraId="297DEAB6" w14:textId="77777777" w:rsidR="00932E56" w:rsidRDefault="002B7317">
            <w:proofErr w:type="spellStart"/>
            <w:r>
              <w:t>従業員数</w:t>
            </w:r>
            <w:proofErr w:type="spellEnd"/>
          </w:p>
        </w:tc>
        <w:tc>
          <w:tcPr>
            <w:tcW w:w="4703" w:type="dxa"/>
          </w:tcPr>
          <w:p w14:paraId="5EA219DD" w14:textId="77777777" w:rsidR="00932E56" w:rsidRDefault="00932E56"/>
        </w:tc>
      </w:tr>
      <w:tr w:rsidR="00932E56" w14:paraId="03A0BEDF" w14:textId="77777777">
        <w:tc>
          <w:tcPr>
            <w:tcW w:w="4703" w:type="dxa"/>
          </w:tcPr>
          <w:p w14:paraId="6F496B0B" w14:textId="77777777" w:rsidR="00932E56" w:rsidRDefault="002B7317">
            <w:proofErr w:type="spellStart"/>
            <w:r>
              <w:t>建設業許可番号</w:t>
            </w:r>
            <w:proofErr w:type="spellEnd"/>
          </w:p>
        </w:tc>
        <w:tc>
          <w:tcPr>
            <w:tcW w:w="4703" w:type="dxa"/>
          </w:tcPr>
          <w:p w14:paraId="6E9C777C" w14:textId="77777777" w:rsidR="00932E56" w:rsidRDefault="00932E56"/>
        </w:tc>
      </w:tr>
      <w:tr w:rsidR="00932E56" w14:paraId="20E107B4" w14:textId="77777777">
        <w:tc>
          <w:tcPr>
            <w:tcW w:w="4703" w:type="dxa"/>
          </w:tcPr>
          <w:p w14:paraId="48C71700" w14:textId="77777777" w:rsidR="00932E56" w:rsidRDefault="002B7317">
            <w:proofErr w:type="spellStart"/>
            <w:r>
              <w:t>許可業種</w:t>
            </w:r>
            <w:proofErr w:type="spellEnd"/>
          </w:p>
        </w:tc>
        <w:tc>
          <w:tcPr>
            <w:tcW w:w="4703" w:type="dxa"/>
          </w:tcPr>
          <w:p w14:paraId="18CA385D" w14:textId="77777777" w:rsidR="00932E56" w:rsidRDefault="00932E56"/>
        </w:tc>
      </w:tr>
    </w:tbl>
    <w:p w14:paraId="73F1358A" w14:textId="77777777" w:rsidR="00932E56" w:rsidRDefault="00932E56"/>
    <w:p w14:paraId="079FF555" w14:textId="77777777" w:rsidR="00932E56" w:rsidRDefault="002B7317">
      <w:r>
        <w:rPr>
          <w:b/>
          <w:sz w:val="24"/>
        </w:rPr>
        <w:t>２．担当者情報</w:t>
      </w:r>
    </w:p>
    <w:tbl>
      <w:tblPr>
        <w:tblStyle w:val="afe"/>
        <w:tblW w:w="0" w:type="auto"/>
        <w:tblLayout w:type="fixed"/>
        <w:tblLook w:val="04A0" w:firstRow="1" w:lastRow="0" w:firstColumn="1" w:lastColumn="0" w:noHBand="0" w:noVBand="1"/>
      </w:tblPr>
      <w:tblGrid>
        <w:gridCol w:w="4703"/>
        <w:gridCol w:w="4703"/>
      </w:tblGrid>
      <w:tr w:rsidR="00932E56" w14:paraId="31499265" w14:textId="77777777">
        <w:tc>
          <w:tcPr>
            <w:tcW w:w="4703" w:type="dxa"/>
          </w:tcPr>
          <w:p w14:paraId="1E937DA5" w14:textId="77777777" w:rsidR="00932E56" w:rsidRDefault="002B7317">
            <w:proofErr w:type="spellStart"/>
            <w:r>
              <w:t>担当部署</w:t>
            </w:r>
            <w:proofErr w:type="spellEnd"/>
          </w:p>
        </w:tc>
        <w:tc>
          <w:tcPr>
            <w:tcW w:w="4703" w:type="dxa"/>
          </w:tcPr>
          <w:p w14:paraId="1B47EC86" w14:textId="77777777" w:rsidR="00932E56" w:rsidRDefault="00932E56"/>
        </w:tc>
      </w:tr>
      <w:tr w:rsidR="00932E56" w14:paraId="7B7796FB" w14:textId="77777777">
        <w:tc>
          <w:tcPr>
            <w:tcW w:w="4703" w:type="dxa"/>
          </w:tcPr>
          <w:p w14:paraId="6E81EBA1" w14:textId="77777777" w:rsidR="00932E56" w:rsidRDefault="002B7317">
            <w:proofErr w:type="spellStart"/>
            <w:r>
              <w:t>担当者氏名</w:t>
            </w:r>
            <w:proofErr w:type="spellEnd"/>
          </w:p>
        </w:tc>
        <w:tc>
          <w:tcPr>
            <w:tcW w:w="4703" w:type="dxa"/>
          </w:tcPr>
          <w:p w14:paraId="09396F82" w14:textId="77777777" w:rsidR="00932E56" w:rsidRDefault="00932E56"/>
        </w:tc>
      </w:tr>
      <w:tr w:rsidR="00932E56" w14:paraId="1CE21D72" w14:textId="77777777">
        <w:tc>
          <w:tcPr>
            <w:tcW w:w="4703" w:type="dxa"/>
          </w:tcPr>
          <w:p w14:paraId="35E80356" w14:textId="77777777" w:rsidR="00932E56" w:rsidRDefault="002B7317">
            <w:proofErr w:type="spellStart"/>
            <w:r>
              <w:t>電話番号</w:t>
            </w:r>
            <w:proofErr w:type="spellEnd"/>
          </w:p>
        </w:tc>
        <w:tc>
          <w:tcPr>
            <w:tcW w:w="4703" w:type="dxa"/>
          </w:tcPr>
          <w:p w14:paraId="20D4C04D" w14:textId="77777777" w:rsidR="00932E56" w:rsidRDefault="00932E56"/>
        </w:tc>
      </w:tr>
      <w:tr w:rsidR="00932E56" w14:paraId="3EABCD6E" w14:textId="77777777">
        <w:tc>
          <w:tcPr>
            <w:tcW w:w="4703" w:type="dxa"/>
          </w:tcPr>
          <w:p w14:paraId="29905F3B" w14:textId="77777777" w:rsidR="00932E56" w:rsidRDefault="002B7317">
            <w:r>
              <w:t>E-mail</w:t>
            </w:r>
          </w:p>
        </w:tc>
        <w:tc>
          <w:tcPr>
            <w:tcW w:w="4703" w:type="dxa"/>
          </w:tcPr>
          <w:p w14:paraId="22A2127B" w14:textId="77777777" w:rsidR="00932E56" w:rsidRDefault="00932E56"/>
        </w:tc>
      </w:tr>
    </w:tbl>
    <w:p w14:paraId="5FF4B925" w14:textId="77777777" w:rsidR="00932E56" w:rsidRDefault="00932E56"/>
    <w:p w14:paraId="4A6FA585" w14:textId="6FF71920" w:rsidR="00932E56" w:rsidRDefault="002B7317">
      <w:r>
        <w:rPr>
          <w:b/>
          <w:sz w:val="24"/>
        </w:rPr>
        <w:t>３．業種（該当に✓）</w:t>
      </w:r>
    </w:p>
    <w:p w14:paraId="382DBA6E" w14:textId="77777777" w:rsidR="00932E56" w:rsidRDefault="002B7317">
      <w:r>
        <w:t xml:space="preserve">□ </w:t>
      </w:r>
      <w:proofErr w:type="spellStart"/>
      <w:r>
        <w:t>建築工事</w:t>
      </w:r>
      <w:proofErr w:type="spellEnd"/>
    </w:p>
    <w:p w14:paraId="4D55E301" w14:textId="77777777" w:rsidR="00932E56" w:rsidRDefault="002B7317">
      <w:r>
        <w:t xml:space="preserve">□ </w:t>
      </w:r>
      <w:proofErr w:type="spellStart"/>
      <w:r>
        <w:t>電気工事</w:t>
      </w:r>
      <w:proofErr w:type="spellEnd"/>
    </w:p>
    <w:p w14:paraId="72F27D6B" w14:textId="77777777" w:rsidR="00932E56" w:rsidRDefault="002B7317">
      <w:r>
        <w:t xml:space="preserve">□ </w:t>
      </w:r>
      <w:proofErr w:type="spellStart"/>
      <w:r>
        <w:t>機械設備工事</w:t>
      </w:r>
      <w:proofErr w:type="spellEnd"/>
    </w:p>
    <w:p w14:paraId="5BC26CD4" w14:textId="77777777" w:rsidR="00932E56" w:rsidRDefault="002B7317">
      <w:r>
        <w:t xml:space="preserve">□ </w:t>
      </w:r>
      <w:proofErr w:type="spellStart"/>
      <w:r>
        <w:t>空調設備工事</w:t>
      </w:r>
      <w:proofErr w:type="spellEnd"/>
    </w:p>
    <w:p w14:paraId="4CD5DDB4" w14:textId="77777777" w:rsidR="00932E56" w:rsidRDefault="002B7317">
      <w:r>
        <w:t xml:space="preserve">□ </w:t>
      </w:r>
      <w:proofErr w:type="spellStart"/>
      <w:r>
        <w:t>給排水衛生設備工事</w:t>
      </w:r>
      <w:proofErr w:type="spellEnd"/>
    </w:p>
    <w:p w14:paraId="43A71051" w14:textId="77777777" w:rsidR="00932E56" w:rsidRDefault="002B7317">
      <w:r>
        <w:t xml:space="preserve">□ </w:t>
      </w:r>
      <w:proofErr w:type="spellStart"/>
      <w:r>
        <w:t>消防設備工事</w:t>
      </w:r>
      <w:proofErr w:type="spellEnd"/>
    </w:p>
    <w:p w14:paraId="7B29C9AA" w14:textId="77777777" w:rsidR="00932E56" w:rsidRDefault="002B7317">
      <w:r>
        <w:lastRenderedPageBreak/>
        <w:t xml:space="preserve">□ </w:t>
      </w:r>
      <w:proofErr w:type="spellStart"/>
      <w:r>
        <w:t>通信設備工事</w:t>
      </w:r>
      <w:proofErr w:type="spellEnd"/>
    </w:p>
    <w:p w14:paraId="0D2A8196" w14:textId="77777777" w:rsidR="00932E56" w:rsidRDefault="002B7317">
      <w:r>
        <w:t xml:space="preserve">□ </w:t>
      </w:r>
      <w:proofErr w:type="spellStart"/>
      <w:r>
        <w:t>内装工事</w:t>
      </w:r>
      <w:proofErr w:type="spellEnd"/>
    </w:p>
    <w:p w14:paraId="32BA10AA" w14:textId="77777777" w:rsidR="00932E56" w:rsidRDefault="002B7317">
      <w:r>
        <w:t xml:space="preserve">□ </w:t>
      </w:r>
      <w:proofErr w:type="spellStart"/>
      <w:r>
        <w:t>外構工事</w:t>
      </w:r>
      <w:proofErr w:type="spellEnd"/>
    </w:p>
    <w:p w14:paraId="271E13F0" w14:textId="77777777" w:rsidR="00932E56" w:rsidRDefault="002B7317">
      <w:r>
        <w:t xml:space="preserve">□ </w:t>
      </w:r>
      <w:proofErr w:type="spellStart"/>
      <w:r>
        <w:t>解体工事</w:t>
      </w:r>
      <w:proofErr w:type="spellEnd"/>
    </w:p>
    <w:p w14:paraId="47EFB148" w14:textId="77777777" w:rsidR="00932E56" w:rsidRDefault="002B7317">
      <w:pPr>
        <w:rPr>
          <w:lang w:eastAsia="ja-JP"/>
        </w:rPr>
      </w:pPr>
      <w:r>
        <w:rPr>
          <w:lang w:eastAsia="ja-JP"/>
        </w:rPr>
        <w:t>□ その他（　　　　　　　　　　　）</w:t>
      </w:r>
    </w:p>
    <w:p w14:paraId="517101DA" w14:textId="77777777" w:rsidR="00932E56" w:rsidRDefault="00932E56">
      <w:pPr>
        <w:rPr>
          <w:lang w:eastAsia="ja-JP"/>
        </w:rPr>
      </w:pPr>
    </w:p>
    <w:p w14:paraId="7760FB35" w14:textId="77777777" w:rsidR="00932E56" w:rsidRDefault="002B7317">
      <w:r>
        <w:rPr>
          <w:b/>
          <w:sz w:val="24"/>
        </w:rPr>
        <w:t>４．有資格者情報</w:t>
      </w:r>
    </w:p>
    <w:tbl>
      <w:tblPr>
        <w:tblStyle w:val="afe"/>
        <w:tblW w:w="0" w:type="auto"/>
        <w:tblLook w:val="04A0" w:firstRow="1" w:lastRow="0" w:firstColumn="1" w:lastColumn="0" w:noHBand="0" w:noVBand="1"/>
      </w:tblPr>
      <w:tblGrid>
        <w:gridCol w:w="4703"/>
        <w:gridCol w:w="4703"/>
      </w:tblGrid>
      <w:tr w:rsidR="00932E56" w14:paraId="6942B1A5" w14:textId="77777777">
        <w:tc>
          <w:tcPr>
            <w:tcW w:w="4703" w:type="dxa"/>
          </w:tcPr>
          <w:p w14:paraId="5E92197D" w14:textId="77777777" w:rsidR="00932E56" w:rsidRDefault="002B7317">
            <w:proofErr w:type="spellStart"/>
            <w:r>
              <w:t>資格名</w:t>
            </w:r>
            <w:proofErr w:type="spellEnd"/>
          </w:p>
        </w:tc>
        <w:tc>
          <w:tcPr>
            <w:tcW w:w="4703" w:type="dxa"/>
          </w:tcPr>
          <w:p w14:paraId="25E8A65B" w14:textId="77777777" w:rsidR="00932E56" w:rsidRDefault="002B7317">
            <w:proofErr w:type="spellStart"/>
            <w:r>
              <w:t>人数</w:t>
            </w:r>
            <w:proofErr w:type="spellEnd"/>
          </w:p>
        </w:tc>
      </w:tr>
      <w:tr w:rsidR="00932E56" w14:paraId="3F1B4DC3" w14:textId="77777777">
        <w:tc>
          <w:tcPr>
            <w:tcW w:w="4703" w:type="dxa"/>
          </w:tcPr>
          <w:p w14:paraId="3EA5F6CF" w14:textId="77777777" w:rsidR="00932E56" w:rsidRDefault="002B7317">
            <w:r>
              <w:t>1級建築士</w:t>
            </w:r>
          </w:p>
        </w:tc>
        <w:tc>
          <w:tcPr>
            <w:tcW w:w="4703" w:type="dxa"/>
          </w:tcPr>
          <w:p w14:paraId="7FFA444D" w14:textId="77777777" w:rsidR="00932E56" w:rsidRDefault="00932E56"/>
        </w:tc>
      </w:tr>
      <w:tr w:rsidR="00932E56" w14:paraId="51A72E8B" w14:textId="77777777">
        <w:tc>
          <w:tcPr>
            <w:tcW w:w="4703" w:type="dxa"/>
          </w:tcPr>
          <w:p w14:paraId="1582FB33" w14:textId="77777777" w:rsidR="00932E56" w:rsidRDefault="002B7317">
            <w:r>
              <w:t>1級建築施工管理技士</w:t>
            </w:r>
          </w:p>
        </w:tc>
        <w:tc>
          <w:tcPr>
            <w:tcW w:w="4703" w:type="dxa"/>
          </w:tcPr>
          <w:p w14:paraId="5CEB8055" w14:textId="77777777" w:rsidR="00932E56" w:rsidRDefault="00932E56"/>
        </w:tc>
      </w:tr>
      <w:tr w:rsidR="00932E56" w14:paraId="6AA40DAC" w14:textId="77777777">
        <w:tc>
          <w:tcPr>
            <w:tcW w:w="4703" w:type="dxa"/>
          </w:tcPr>
          <w:p w14:paraId="15B17965" w14:textId="77777777" w:rsidR="00932E56" w:rsidRDefault="002B7317">
            <w:r>
              <w:t>1級電気工事施工管理技士</w:t>
            </w:r>
          </w:p>
        </w:tc>
        <w:tc>
          <w:tcPr>
            <w:tcW w:w="4703" w:type="dxa"/>
          </w:tcPr>
          <w:p w14:paraId="548AC493" w14:textId="77777777" w:rsidR="00932E56" w:rsidRDefault="00932E56"/>
        </w:tc>
      </w:tr>
      <w:tr w:rsidR="00932E56" w14:paraId="38F87155" w14:textId="77777777">
        <w:tc>
          <w:tcPr>
            <w:tcW w:w="4703" w:type="dxa"/>
          </w:tcPr>
          <w:p w14:paraId="32AD6A42" w14:textId="77777777" w:rsidR="00932E56" w:rsidRDefault="002B7317">
            <w:r>
              <w:t>1級管工事施工管理技士</w:t>
            </w:r>
          </w:p>
        </w:tc>
        <w:tc>
          <w:tcPr>
            <w:tcW w:w="4703" w:type="dxa"/>
          </w:tcPr>
          <w:p w14:paraId="41D23999" w14:textId="77777777" w:rsidR="00932E56" w:rsidRDefault="00932E56"/>
        </w:tc>
      </w:tr>
      <w:tr w:rsidR="00932E56" w14:paraId="4921ABB3" w14:textId="77777777">
        <w:tc>
          <w:tcPr>
            <w:tcW w:w="4703" w:type="dxa"/>
          </w:tcPr>
          <w:p w14:paraId="2E20A00C" w14:textId="77777777" w:rsidR="00932E56" w:rsidRDefault="002B7317">
            <w:proofErr w:type="spellStart"/>
            <w:r>
              <w:t>電気主任技術者</w:t>
            </w:r>
            <w:proofErr w:type="spellEnd"/>
          </w:p>
        </w:tc>
        <w:tc>
          <w:tcPr>
            <w:tcW w:w="4703" w:type="dxa"/>
          </w:tcPr>
          <w:p w14:paraId="34A8C1DB" w14:textId="77777777" w:rsidR="00932E56" w:rsidRDefault="00932E56"/>
        </w:tc>
      </w:tr>
      <w:tr w:rsidR="00932E56" w14:paraId="2D4BD7EF" w14:textId="77777777">
        <w:tc>
          <w:tcPr>
            <w:tcW w:w="4703" w:type="dxa"/>
          </w:tcPr>
          <w:p w14:paraId="2BC4D443" w14:textId="77777777" w:rsidR="00932E56" w:rsidRDefault="002B7317">
            <w:proofErr w:type="spellStart"/>
            <w:r>
              <w:t>消防設備士</w:t>
            </w:r>
            <w:proofErr w:type="spellEnd"/>
          </w:p>
        </w:tc>
        <w:tc>
          <w:tcPr>
            <w:tcW w:w="4703" w:type="dxa"/>
          </w:tcPr>
          <w:p w14:paraId="390FC6D6" w14:textId="77777777" w:rsidR="00932E56" w:rsidRDefault="00932E56"/>
        </w:tc>
      </w:tr>
      <w:tr w:rsidR="00932E56" w14:paraId="03E4FF0E" w14:textId="77777777">
        <w:tc>
          <w:tcPr>
            <w:tcW w:w="4703" w:type="dxa"/>
          </w:tcPr>
          <w:p w14:paraId="51A7BDA5" w14:textId="77777777" w:rsidR="00932E56" w:rsidRDefault="002B7317">
            <w:proofErr w:type="spellStart"/>
            <w:r>
              <w:t>その他</w:t>
            </w:r>
            <w:proofErr w:type="spellEnd"/>
          </w:p>
        </w:tc>
        <w:tc>
          <w:tcPr>
            <w:tcW w:w="4703" w:type="dxa"/>
          </w:tcPr>
          <w:p w14:paraId="2B234A45" w14:textId="77777777" w:rsidR="00932E56" w:rsidRDefault="00932E56"/>
        </w:tc>
      </w:tr>
      <w:tr w:rsidR="009A5CA3" w14:paraId="5AB9E3F3" w14:textId="77777777">
        <w:tc>
          <w:tcPr>
            <w:tcW w:w="4703" w:type="dxa"/>
          </w:tcPr>
          <w:p w14:paraId="56B4EA92" w14:textId="77777777" w:rsidR="009A5CA3" w:rsidRDefault="009A5CA3">
            <w:pPr>
              <w:rPr>
                <w:lang w:eastAsia="ja-JP"/>
              </w:rPr>
            </w:pPr>
          </w:p>
        </w:tc>
        <w:tc>
          <w:tcPr>
            <w:tcW w:w="4703" w:type="dxa"/>
          </w:tcPr>
          <w:p w14:paraId="7597C6FE" w14:textId="77777777" w:rsidR="009A5CA3" w:rsidRDefault="009A5CA3"/>
        </w:tc>
      </w:tr>
      <w:tr w:rsidR="009A5CA3" w14:paraId="4E39A696" w14:textId="77777777">
        <w:tc>
          <w:tcPr>
            <w:tcW w:w="4703" w:type="dxa"/>
          </w:tcPr>
          <w:p w14:paraId="39869C01" w14:textId="77777777" w:rsidR="009A5CA3" w:rsidRDefault="009A5CA3">
            <w:pPr>
              <w:rPr>
                <w:lang w:eastAsia="ja-JP"/>
              </w:rPr>
            </w:pPr>
          </w:p>
        </w:tc>
        <w:tc>
          <w:tcPr>
            <w:tcW w:w="4703" w:type="dxa"/>
          </w:tcPr>
          <w:p w14:paraId="7C1BB69D" w14:textId="77777777" w:rsidR="009A5CA3" w:rsidRDefault="009A5CA3"/>
        </w:tc>
      </w:tr>
      <w:tr w:rsidR="009A5CA3" w14:paraId="085A462A" w14:textId="77777777">
        <w:tc>
          <w:tcPr>
            <w:tcW w:w="4703" w:type="dxa"/>
          </w:tcPr>
          <w:p w14:paraId="1D502B56" w14:textId="77777777" w:rsidR="009A5CA3" w:rsidRDefault="009A5CA3">
            <w:pPr>
              <w:rPr>
                <w:lang w:eastAsia="ja-JP"/>
              </w:rPr>
            </w:pPr>
          </w:p>
        </w:tc>
        <w:tc>
          <w:tcPr>
            <w:tcW w:w="4703" w:type="dxa"/>
          </w:tcPr>
          <w:p w14:paraId="279B3558" w14:textId="77777777" w:rsidR="009A5CA3" w:rsidRDefault="009A5CA3"/>
        </w:tc>
      </w:tr>
    </w:tbl>
    <w:p w14:paraId="0319623A" w14:textId="77777777" w:rsidR="00932E56" w:rsidRDefault="00932E56"/>
    <w:p w14:paraId="7FDA1000" w14:textId="23F897B0" w:rsidR="00932E56" w:rsidRDefault="002B7317">
      <w:pPr>
        <w:rPr>
          <w:lang w:eastAsia="ja-JP"/>
        </w:rPr>
      </w:pPr>
      <w:r>
        <w:rPr>
          <w:b/>
          <w:sz w:val="24"/>
          <w:lang w:eastAsia="ja-JP"/>
        </w:rPr>
        <w:t>５．主な施工実績（</w:t>
      </w:r>
      <w:r w:rsidR="009A5CA3">
        <w:rPr>
          <w:rFonts w:hint="eastAsia"/>
          <w:b/>
          <w:sz w:val="24"/>
          <w:lang w:eastAsia="ja-JP"/>
        </w:rPr>
        <w:t>直近</w:t>
      </w:r>
      <w:r>
        <w:rPr>
          <w:b/>
          <w:sz w:val="24"/>
          <w:lang w:eastAsia="ja-JP"/>
        </w:rPr>
        <w:t>５年間）</w:t>
      </w:r>
    </w:p>
    <w:tbl>
      <w:tblPr>
        <w:tblStyle w:val="afe"/>
        <w:tblW w:w="0" w:type="auto"/>
        <w:tblLook w:val="04A0" w:firstRow="1" w:lastRow="0" w:firstColumn="1" w:lastColumn="0" w:noHBand="0" w:noVBand="1"/>
      </w:tblPr>
      <w:tblGrid>
        <w:gridCol w:w="1881"/>
        <w:gridCol w:w="1881"/>
        <w:gridCol w:w="1881"/>
        <w:gridCol w:w="1881"/>
        <w:gridCol w:w="1881"/>
      </w:tblGrid>
      <w:tr w:rsidR="00932E56" w14:paraId="11BC1E65" w14:textId="77777777">
        <w:tc>
          <w:tcPr>
            <w:tcW w:w="1881" w:type="dxa"/>
          </w:tcPr>
          <w:p w14:paraId="6BA4D466" w14:textId="77777777" w:rsidR="00932E56" w:rsidRDefault="002B7317">
            <w:proofErr w:type="spellStart"/>
            <w:r>
              <w:t>工事名</w:t>
            </w:r>
            <w:proofErr w:type="spellEnd"/>
          </w:p>
        </w:tc>
        <w:tc>
          <w:tcPr>
            <w:tcW w:w="1881" w:type="dxa"/>
          </w:tcPr>
          <w:p w14:paraId="2D753C53" w14:textId="77777777" w:rsidR="00932E56" w:rsidRDefault="002B7317">
            <w:proofErr w:type="spellStart"/>
            <w:r>
              <w:t>発注者</w:t>
            </w:r>
            <w:proofErr w:type="spellEnd"/>
          </w:p>
        </w:tc>
        <w:tc>
          <w:tcPr>
            <w:tcW w:w="1881" w:type="dxa"/>
          </w:tcPr>
          <w:p w14:paraId="05980BF4" w14:textId="77777777" w:rsidR="00932E56" w:rsidRDefault="002B7317">
            <w:proofErr w:type="spellStart"/>
            <w:r>
              <w:t>工事概要</w:t>
            </w:r>
            <w:proofErr w:type="spellEnd"/>
          </w:p>
        </w:tc>
        <w:tc>
          <w:tcPr>
            <w:tcW w:w="1881" w:type="dxa"/>
          </w:tcPr>
          <w:p w14:paraId="350F5447" w14:textId="77777777" w:rsidR="00932E56" w:rsidRDefault="002B7317">
            <w:proofErr w:type="spellStart"/>
            <w:r>
              <w:t>契約金額</w:t>
            </w:r>
            <w:proofErr w:type="spellEnd"/>
          </w:p>
        </w:tc>
        <w:tc>
          <w:tcPr>
            <w:tcW w:w="1881" w:type="dxa"/>
          </w:tcPr>
          <w:p w14:paraId="2820E9F5" w14:textId="77777777" w:rsidR="00932E56" w:rsidRDefault="002B7317">
            <w:proofErr w:type="spellStart"/>
            <w:r>
              <w:t>完了年月</w:t>
            </w:r>
            <w:proofErr w:type="spellEnd"/>
          </w:p>
        </w:tc>
      </w:tr>
      <w:tr w:rsidR="00932E56" w14:paraId="6FCCD9FE" w14:textId="77777777">
        <w:tc>
          <w:tcPr>
            <w:tcW w:w="1881" w:type="dxa"/>
          </w:tcPr>
          <w:p w14:paraId="78E6B99E" w14:textId="77777777" w:rsidR="00932E56" w:rsidRDefault="00932E56"/>
        </w:tc>
        <w:tc>
          <w:tcPr>
            <w:tcW w:w="1881" w:type="dxa"/>
          </w:tcPr>
          <w:p w14:paraId="466BD3B1" w14:textId="77777777" w:rsidR="00932E56" w:rsidRDefault="00932E56"/>
        </w:tc>
        <w:tc>
          <w:tcPr>
            <w:tcW w:w="1881" w:type="dxa"/>
          </w:tcPr>
          <w:p w14:paraId="31A4F95B" w14:textId="77777777" w:rsidR="00932E56" w:rsidRDefault="00932E56"/>
        </w:tc>
        <w:tc>
          <w:tcPr>
            <w:tcW w:w="1881" w:type="dxa"/>
          </w:tcPr>
          <w:p w14:paraId="20FED98C" w14:textId="77777777" w:rsidR="00932E56" w:rsidRDefault="00932E56"/>
        </w:tc>
        <w:tc>
          <w:tcPr>
            <w:tcW w:w="1881" w:type="dxa"/>
          </w:tcPr>
          <w:p w14:paraId="6BECA041" w14:textId="77777777" w:rsidR="00932E56" w:rsidRDefault="00932E56"/>
        </w:tc>
      </w:tr>
      <w:tr w:rsidR="00932E56" w14:paraId="32AEE4EE" w14:textId="77777777">
        <w:tc>
          <w:tcPr>
            <w:tcW w:w="1881" w:type="dxa"/>
          </w:tcPr>
          <w:p w14:paraId="20D3D332" w14:textId="77777777" w:rsidR="00932E56" w:rsidRDefault="00932E56"/>
        </w:tc>
        <w:tc>
          <w:tcPr>
            <w:tcW w:w="1881" w:type="dxa"/>
          </w:tcPr>
          <w:p w14:paraId="7959EA9F" w14:textId="77777777" w:rsidR="00932E56" w:rsidRDefault="00932E56"/>
        </w:tc>
        <w:tc>
          <w:tcPr>
            <w:tcW w:w="1881" w:type="dxa"/>
          </w:tcPr>
          <w:p w14:paraId="098ABE37" w14:textId="77777777" w:rsidR="00932E56" w:rsidRDefault="00932E56"/>
        </w:tc>
        <w:tc>
          <w:tcPr>
            <w:tcW w:w="1881" w:type="dxa"/>
          </w:tcPr>
          <w:p w14:paraId="2AAFFF8D" w14:textId="77777777" w:rsidR="00932E56" w:rsidRDefault="00932E56"/>
        </w:tc>
        <w:tc>
          <w:tcPr>
            <w:tcW w:w="1881" w:type="dxa"/>
          </w:tcPr>
          <w:p w14:paraId="3CEB8736" w14:textId="77777777" w:rsidR="00932E56" w:rsidRDefault="00932E56"/>
        </w:tc>
      </w:tr>
      <w:tr w:rsidR="00932E56" w14:paraId="3CAA5F60" w14:textId="77777777">
        <w:tc>
          <w:tcPr>
            <w:tcW w:w="1881" w:type="dxa"/>
          </w:tcPr>
          <w:p w14:paraId="7A914EC8" w14:textId="77777777" w:rsidR="00932E56" w:rsidRDefault="00932E56"/>
        </w:tc>
        <w:tc>
          <w:tcPr>
            <w:tcW w:w="1881" w:type="dxa"/>
          </w:tcPr>
          <w:p w14:paraId="33884412" w14:textId="77777777" w:rsidR="00932E56" w:rsidRDefault="00932E56"/>
        </w:tc>
        <w:tc>
          <w:tcPr>
            <w:tcW w:w="1881" w:type="dxa"/>
          </w:tcPr>
          <w:p w14:paraId="0DA8324C" w14:textId="77777777" w:rsidR="00932E56" w:rsidRDefault="00932E56"/>
        </w:tc>
        <w:tc>
          <w:tcPr>
            <w:tcW w:w="1881" w:type="dxa"/>
          </w:tcPr>
          <w:p w14:paraId="089E333A" w14:textId="77777777" w:rsidR="00932E56" w:rsidRDefault="00932E56"/>
        </w:tc>
        <w:tc>
          <w:tcPr>
            <w:tcW w:w="1881" w:type="dxa"/>
          </w:tcPr>
          <w:p w14:paraId="381FF297" w14:textId="77777777" w:rsidR="00932E56" w:rsidRDefault="00932E56"/>
        </w:tc>
      </w:tr>
      <w:tr w:rsidR="009A5CA3" w14:paraId="2203D6F3" w14:textId="77777777">
        <w:tc>
          <w:tcPr>
            <w:tcW w:w="1881" w:type="dxa"/>
          </w:tcPr>
          <w:p w14:paraId="3216D75D" w14:textId="77777777" w:rsidR="009A5CA3" w:rsidRDefault="009A5CA3"/>
        </w:tc>
        <w:tc>
          <w:tcPr>
            <w:tcW w:w="1881" w:type="dxa"/>
          </w:tcPr>
          <w:p w14:paraId="3150DCD5" w14:textId="77777777" w:rsidR="009A5CA3" w:rsidRDefault="009A5CA3"/>
        </w:tc>
        <w:tc>
          <w:tcPr>
            <w:tcW w:w="1881" w:type="dxa"/>
          </w:tcPr>
          <w:p w14:paraId="0634AD40" w14:textId="77777777" w:rsidR="009A5CA3" w:rsidRDefault="009A5CA3"/>
        </w:tc>
        <w:tc>
          <w:tcPr>
            <w:tcW w:w="1881" w:type="dxa"/>
          </w:tcPr>
          <w:p w14:paraId="2DE729DF" w14:textId="77777777" w:rsidR="009A5CA3" w:rsidRDefault="009A5CA3"/>
        </w:tc>
        <w:tc>
          <w:tcPr>
            <w:tcW w:w="1881" w:type="dxa"/>
          </w:tcPr>
          <w:p w14:paraId="183E1DA4" w14:textId="77777777" w:rsidR="009A5CA3" w:rsidRDefault="009A5CA3"/>
        </w:tc>
      </w:tr>
      <w:tr w:rsidR="009A5CA3" w14:paraId="12D44891" w14:textId="77777777">
        <w:tc>
          <w:tcPr>
            <w:tcW w:w="1881" w:type="dxa"/>
          </w:tcPr>
          <w:p w14:paraId="11F8C7D3" w14:textId="77777777" w:rsidR="009A5CA3" w:rsidRDefault="009A5CA3"/>
        </w:tc>
        <w:tc>
          <w:tcPr>
            <w:tcW w:w="1881" w:type="dxa"/>
          </w:tcPr>
          <w:p w14:paraId="1016B57C" w14:textId="77777777" w:rsidR="009A5CA3" w:rsidRDefault="009A5CA3"/>
        </w:tc>
        <w:tc>
          <w:tcPr>
            <w:tcW w:w="1881" w:type="dxa"/>
          </w:tcPr>
          <w:p w14:paraId="523D02A1" w14:textId="77777777" w:rsidR="009A5CA3" w:rsidRDefault="009A5CA3"/>
        </w:tc>
        <w:tc>
          <w:tcPr>
            <w:tcW w:w="1881" w:type="dxa"/>
          </w:tcPr>
          <w:p w14:paraId="099AB741" w14:textId="77777777" w:rsidR="009A5CA3" w:rsidRDefault="009A5CA3"/>
        </w:tc>
        <w:tc>
          <w:tcPr>
            <w:tcW w:w="1881" w:type="dxa"/>
          </w:tcPr>
          <w:p w14:paraId="0F74E726" w14:textId="77777777" w:rsidR="009A5CA3" w:rsidRDefault="009A5CA3"/>
        </w:tc>
      </w:tr>
    </w:tbl>
    <w:p w14:paraId="6F19BB84" w14:textId="77777777" w:rsidR="00932E56" w:rsidRDefault="002B7317">
      <w:pPr>
        <w:rPr>
          <w:lang w:eastAsia="ja-JP"/>
        </w:rPr>
      </w:pPr>
      <w:r>
        <w:rPr>
          <w:lang w:eastAsia="ja-JP"/>
        </w:rPr>
        <w:t>※大学、教育施設、公共施設等の実績を優先して記載してください。</w:t>
      </w:r>
    </w:p>
    <w:p w14:paraId="493BA865" w14:textId="77777777" w:rsidR="00932E56" w:rsidRDefault="002B7317">
      <w:r>
        <w:rPr>
          <w:b/>
          <w:sz w:val="24"/>
        </w:rPr>
        <w:t>６．経営状況</w:t>
      </w:r>
    </w:p>
    <w:tbl>
      <w:tblPr>
        <w:tblStyle w:val="afe"/>
        <w:tblW w:w="0" w:type="auto"/>
        <w:tblLayout w:type="fixed"/>
        <w:tblLook w:val="04A0" w:firstRow="1" w:lastRow="0" w:firstColumn="1" w:lastColumn="0" w:noHBand="0" w:noVBand="1"/>
      </w:tblPr>
      <w:tblGrid>
        <w:gridCol w:w="4703"/>
        <w:gridCol w:w="4703"/>
      </w:tblGrid>
      <w:tr w:rsidR="00932E56" w14:paraId="143A2B39" w14:textId="77777777">
        <w:tc>
          <w:tcPr>
            <w:tcW w:w="4703" w:type="dxa"/>
          </w:tcPr>
          <w:p w14:paraId="10B804D5" w14:textId="77777777" w:rsidR="00932E56" w:rsidRDefault="002B7317">
            <w:proofErr w:type="spellStart"/>
            <w:r>
              <w:t>直近売上高</w:t>
            </w:r>
            <w:proofErr w:type="spellEnd"/>
          </w:p>
        </w:tc>
        <w:tc>
          <w:tcPr>
            <w:tcW w:w="4703" w:type="dxa"/>
          </w:tcPr>
          <w:p w14:paraId="7E9E268F" w14:textId="77777777" w:rsidR="00932E56" w:rsidRDefault="00932E56"/>
        </w:tc>
      </w:tr>
      <w:tr w:rsidR="00932E56" w14:paraId="275B7C6E" w14:textId="77777777">
        <w:tc>
          <w:tcPr>
            <w:tcW w:w="4703" w:type="dxa"/>
          </w:tcPr>
          <w:p w14:paraId="1698D325" w14:textId="77777777" w:rsidR="00932E56" w:rsidRDefault="002B7317">
            <w:proofErr w:type="spellStart"/>
            <w:r>
              <w:t>自己資本比率</w:t>
            </w:r>
            <w:proofErr w:type="spellEnd"/>
          </w:p>
        </w:tc>
        <w:tc>
          <w:tcPr>
            <w:tcW w:w="4703" w:type="dxa"/>
          </w:tcPr>
          <w:p w14:paraId="7FE8F712" w14:textId="77777777" w:rsidR="00932E56" w:rsidRDefault="00932E56"/>
        </w:tc>
      </w:tr>
      <w:tr w:rsidR="00932E56" w14:paraId="5900A218" w14:textId="77777777">
        <w:tc>
          <w:tcPr>
            <w:tcW w:w="4703" w:type="dxa"/>
          </w:tcPr>
          <w:p w14:paraId="7BC14A6B" w14:textId="77777777" w:rsidR="00932E56" w:rsidRDefault="002B7317">
            <w:proofErr w:type="spellStart"/>
            <w:r>
              <w:t>営業利益</w:t>
            </w:r>
            <w:proofErr w:type="spellEnd"/>
          </w:p>
        </w:tc>
        <w:tc>
          <w:tcPr>
            <w:tcW w:w="4703" w:type="dxa"/>
          </w:tcPr>
          <w:p w14:paraId="4150EF7F" w14:textId="77777777" w:rsidR="00932E56" w:rsidRDefault="00932E56"/>
        </w:tc>
      </w:tr>
    </w:tbl>
    <w:p w14:paraId="05161A3B" w14:textId="77777777" w:rsidR="00A7318F" w:rsidRDefault="00A7318F">
      <w:pPr>
        <w:rPr>
          <w:b/>
          <w:sz w:val="24"/>
          <w:lang w:eastAsia="ja-JP"/>
        </w:rPr>
      </w:pPr>
    </w:p>
    <w:p w14:paraId="36428DBB" w14:textId="77777777" w:rsidR="009A5CA3" w:rsidRDefault="009A5CA3">
      <w:pPr>
        <w:rPr>
          <w:b/>
          <w:sz w:val="24"/>
          <w:lang w:eastAsia="ja-JP"/>
        </w:rPr>
      </w:pPr>
    </w:p>
    <w:p w14:paraId="77AF04A0" w14:textId="77777777" w:rsidR="009A5CA3" w:rsidRDefault="009A5CA3">
      <w:pPr>
        <w:rPr>
          <w:b/>
          <w:sz w:val="24"/>
          <w:lang w:eastAsia="ja-JP"/>
        </w:rPr>
      </w:pPr>
    </w:p>
    <w:p w14:paraId="7F2D3C06" w14:textId="05BB7F7A" w:rsidR="00932E56" w:rsidRDefault="002B7317">
      <w:pPr>
        <w:rPr>
          <w:lang w:eastAsia="ja-JP"/>
        </w:rPr>
      </w:pPr>
      <w:r>
        <w:rPr>
          <w:b/>
          <w:sz w:val="24"/>
          <w:lang w:eastAsia="ja-JP"/>
        </w:rPr>
        <w:lastRenderedPageBreak/>
        <w:t>７．誓約事項</w:t>
      </w:r>
    </w:p>
    <w:p w14:paraId="0564ADBE" w14:textId="77777777" w:rsidR="00932E56" w:rsidRDefault="002B7317">
      <w:pPr>
        <w:rPr>
          <w:lang w:eastAsia="ja-JP"/>
        </w:rPr>
      </w:pPr>
      <w:r>
        <w:rPr>
          <w:lang w:eastAsia="ja-JP"/>
        </w:rPr>
        <w:t>１．地方自治法施行令第167条の4に該当しないこと。</w:t>
      </w:r>
    </w:p>
    <w:p w14:paraId="0269F35F" w14:textId="77777777" w:rsidR="00932E56" w:rsidRDefault="002B7317">
      <w:pPr>
        <w:rPr>
          <w:lang w:eastAsia="ja-JP"/>
        </w:rPr>
      </w:pPr>
      <w:r>
        <w:rPr>
          <w:lang w:eastAsia="ja-JP"/>
        </w:rPr>
        <w:t>２．暴力団又は暴力団関係者に該当しないこと。</w:t>
      </w:r>
    </w:p>
    <w:p w14:paraId="35AA3078" w14:textId="77777777" w:rsidR="00932E56" w:rsidRDefault="002B7317">
      <w:pPr>
        <w:rPr>
          <w:lang w:eastAsia="ja-JP"/>
        </w:rPr>
      </w:pPr>
      <w:r>
        <w:rPr>
          <w:lang w:eastAsia="ja-JP"/>
        </w:rPr>
        <w:t>３．建設業法その他関係法令を遵守していること。</w:t>
      </w:r>
    </w:p>
    <w:p w14:paraId="5D1244D6" w14:textId="77777777" w:rsidR="00932E56" w:rsidRDefault="002B7317">
      <w:pPr>
        <w:rPr>
          <w:lang w:eastAsia="ja-JP"/>
        </w:rPr>
      </w:pPr>
      <w:r>
        <w:rPr>
          <w:lang w:eastAsia="ja-JP"/>
        </w:rPr>
        <w:t>４．会社更生法又は民事再生法による手続中でないこと。</w:t>
      </w:r>
    </w:p>
    <w:p w14:paraId="20E79D09" w14:textId="77777777" w:rsidR="00932E56" w:rsidRDefault="002B7317">
      <w:pPr>
        <w:rPr>
          <w:lang w:eastAsia="ja-JP"/>
        </w:rPr>
      </w:pPr>
      <w:r>
        <w:rPr>
          <w:lang w:eastAsia="ja-JP"/>
        </w:rPr>
        <w:t>５．税金等の滞納がないこと。</w:t>
      </w:r>
    </w:p>
    <w:p w14:paraId="70802D32" w14:textId="77777777" w:rsidR="00932E56" w:rsidRDefault="00932E56">
      <w:pPr>
        <w:rPr>
          <w:lang w:eastAsia="ja-JP"/>
        </w:rPr>
      </w:pPr>
    </w:p>
    <w:p w14:paraId="0052C995" w14:textId="77777777" w:rsidR="00932E56" w:rsidRDefault="002B7317">
      <w:pPr>
        <w:rPr>
          <w:lang w:eastAsia="ja-JP"/>
        </w:rPr>
      </w:pPr>
      <w:r>
        <w:rPr>
          <w:b/>
          <w:sz w:val="24"/>
          <w:lang w:eastAsia="ja-JP"/>
        </w:rPr>
        <w:t>８．添付書類</w:t>
      </w:r>
    </w:p>
    <w:p w14:paraId="030C1AB2" w14:textId="77777777" w:rsidR="00932E56" w:rsidRDefault="002B7317">
      <w:pPr>
        <w:rPr>
          <w:lang w:eastAsia="ja-JP"/>
        </w:rPr>
      </w:pPr>
      <w:r>
        <w:rPr>
          <w:lang w:eastAsia="ja-JP"/>
        </w:rPr>
        <w:t>□ 会社案内</w:t>
      </w:r>
    </w:p>
    <w:p w14:paraId="0268CFAC" w14:textId="77777777" w:rsidR="00932E56" w:rsidRDefault="002B7317">
      <w:pPr>
        <w:rPr>
          <w:lang w:eastAsia="ja-JP"/>
        </w:rPr>
      </w:pPr>
      <w:r>
        <w:rPr>
          <w:lang w:eastAsia="ja-JP"/>
        </w:rPr>
        <w:t>□ 建設業許可証写し</w:t>
      </w:r>
    </w:p>
    <w:p w14:paraId="60CFA111" w14:textId="77777777" w:rsidR="00932E56" w:rsidRDefault="002B7317">
      <w:r>
        <w:t xml:space="preserve">□ </w:t>
      </w:r>
      <w:proofErr w:type="spellStart"/>
      <w:r>
        <w:t>納税証明書</w:t>
      </w:r>
      <w:proofErr w:type="spellEnd"/>
    </w:p>
    <w:p w14:paraId="186304A9" w14:textId="77777777" w:rsidR="00932E56" w:rsidRDefault="002B7317">
      <w:r>
        <w:t>□ 財務諸表（直近１期分）</w:t>
      </w:r>
    </w:p>
    <w:p w14:paraId="29B6880F" w14:textId="77777777" w:rsidR="00932E56" w:rsidRDefault="002B7317">
      <w:pPr>
        <w:rPr>
          <w:lang w:eastAsia="ja-JP"/>
        </w:rPr>
      </w:pPr>
      <w:r>
        <w:rPr>
          <w:lang w:eastAsia="ja-JP"/>
        </w:rPr>
        <w:t>□ 有資格者証写し</w:t>
      </w:r>
    </w:p>
    <w:p w14:paraId="5A8E77EC" w14:textId="77777777" w:rsidR="00932E56" w:rsidRDefault="002B7317">
      <w:pPr>
        <w:rPr>
          <w:lang w:eastAsia="ja-JP"/>
        </w:rPr>
      </w:pPr>
      <w:r>
        <w:rPr>
          <w:lang w:eastAsia="ja-JP"/>
        </w:rPr>
        <w:t>□ 施工実績一覧</w:t>
      </w:r>
    </w:p>
    <w:p w14:paraId="269B75B9" w14:textId="77777777" w:rsidR="00932E56" w:rsidRDefault="002B7317">
      <w:pPr>
        <w:rPr>
          <w:lang w:eastAsia="ja-JP"/>
        </w:rPr>
      </w:pPr>
      <w:r>
        <w:rPr>
          <w:lang w:eastAsia="ja-JP"/>
        </w:rPr>
        <w:t>□ その他（　　　　　　　　　　　）</w:t>
      </w:r>
    </w:p>
    <w:p w14:paraId="34FFFDA5" w14:textId="77777777" w:rsidR="00932E56" w:rsidRDefault="00932E56">
      <w:pPr>
        <w:rPr>
          <w:lang w:eastAsia="ja-JP"/>
        </w:rPr>
      </w:pPr>
    </w:p>
    <w:p w14:paraId="5BB268B3" w14:textId="77777777" w:rsidR="00932E56" w:rsidRDefault="002B7317">
      <w:pPr>
        <w:rPr>
          <w:lang w:eastAsia="ja-JP"/>
        </w:rPr>
      </w:pPr>
      <w:r>
        <w:rPr>
          <w:b/>
          <w:sz w:val="24"/>
          <w:lang w:eastAsia="ja-JP"/>
        </w:rPr>
        <w:t>９．申請日・押印欄</w:t>
      </w:r>
    </w:p>
    <w:p w14:paraId="666778FC" w14:textId="77777777" w:rsidR="00932E56" w:rsidRDefault="002B7317">
      <w:pPr>
        <w:rPr>
          <w:lang w:eastAsia="ja-JP"/>
        </w:rPr>
      </w:pPr>
      <w:r>
        <w:rPr>
          <w:lang w:eastAsia="ja-JP"/>
        </w:rPr>
        <w:br/>
        <w:t>申請日：　　　　年　　　月　　　日</w:t>
      </w:r>
    </w:p>
    <w:p w14:paraId="2A995336" w14:textId="77777777" w:rsidR="00932E56" w:rsidRDefault="002B7317">
      <w:pPr>
        <w:rPr>
          <w:lang w:eastAsia="ja-JP"/>
        </w:rPr>
      </w:pPr>
      <w:r>
        <w:rPr>
          <w:lang w:eastAsia="ja-JP"/>
        </w:rPr>
        <w:br/>
        <w:t>所在地：</w:t>
      </w:r>
    </w:p>
    <w:p w14:paraId="5719F52A" w14:textId="77777777" w:rsidR="00932E56" w:rsidRDefault="002B7317">
      <w:pPr>
        <w:rPr>
          <w:lang w:eastAsia="ja-JP"/>
        </w:rPr>
      </w:pPr>
      <w:r>
        <w:rPr>
          <w:lang w:eastAsia="ja-JP"/>
        </w:rPr>
        <w:br/>
        <w:t>商号又は名称：</w:t>
      </w:r>
    </w:p>
    <w:p w14:paraId="19DF2F17" w14:textId="77777777" w:rsidR="00932E56" w:rsidRDefault="002B7317">
      <w:r>
        <w:rPr>
          <w:lang w:eastAsia="ja-JP"/>
        </w:rPr>
        <w:br/>
      </w:r>
      <w:proofErr w:type="spellStart"/>
      <w:r>
        <w:t>代表者職氏名</w:t>
      </w:r>
      <w:proofErr w:type="spellEnd"/>
      <w:r>
        <w:t>：　　　　　　　　　　　　　　　　　　　印</w:t>
      </w:r>
    </w:p>
    <w:sectPr w:rsidR="00932E56" w:rsidSect="000346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B1FE" w14:textId="77777777" w:rsidR="00A128DA" w:rsidRDefault="00A128DA" w:rsidP="009A5CA3">
      <w:pPr>
        <w:spacing w:after="0" w:line="240" w:lineRule="auto"/>
      </w:pPr>
      <w:r>
        <w:separator/>
      </w:r>
    </w:p>
  </w:endnote>
  <w:endnote w:type="continuationSeparator" w:id="0">
    <w:p w14:paraId="4D96D966" w14:textId="77777777" w:rsidR="00A128DA" w:rsidRDefault="00A128DA" w:rsidP="009A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D596" w14:textId="77777777" w:rsidR="00A128DA" w:rsidRDefault="00A128DA" w:rsidP="009A5CA3">
      <w:pPr>
        <w:spacing w:after="0" w:line="240" w:lineRule="auto"/>
      </w:pPr>
      <w:r>
        <w:separator/>
      </w:r>
    </w:p>
  </w:footnote>
  <w:footnote w:type="continuationSeparator" w:id="0">
    <w:p w14:paraId="13011E19" w14:textId="77777777" w:rsidR="00A128DA" w:rsidRDefault="00A128DA" w:rsidP="009A5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89365513">
    <w:abstractNumId w:val="8"/>
  </w:num>
  <w:num w:numId="2" w16cid:durableId="201551393">
    <w:abstractNumId w:val="6"/>
  </w:num>
  <w:num w:numId="3" w16cid:durableId="1707871973">
    <w:abstractNumId w:val="5"/>
  </w:num>
  <w:num w:numId="4" w16cid:durableId="629630001">
    <w:abstractNumId w:val="4"/>
  </w:num>
  <w:num w:numId="5" w16cid:durableId="1126393117">
    <w:abstractNumId w:val="7"/>
  </w:num>
  <w:num w:numId="6" w16cid:durableId="897285175">
    <w:abstractNumId w:val="3"/>
  </w:num>
  <w:num w:numId="7" w16cid:durableId="1019890686">
    <w:abstractNumId w:val="2"/>
  </w:num>
  <w:num w:numId="8" w16cid:durableId="860388631">
    <w:abstractNumId w:val="1"/>
  </w:num>
  <w:num w:numId="9" w16cid:durableId="39324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7317"/>
    <w:rsid w:val="003236C3"/>
    <w:rsid w:val="00326F90"/>
    <w:rsid w:val="0045409E"/>
    <w:rsid w:val="00486AD3"/>
    <w:rsid w:val="0083192E"/>
    <w:rsid w:val="00930135"/>
    <w:rsid w:val="00932E56"/>
    <w:rsid w:val="009A5CA3"/>
    <w:rsid w:val="00A128DA"/>
    <w:rsid w:val="00A7318F"/>
    <w:rsid w:val="00AA1D8D"/>
    <w:rsid w:val="00B47730"/>
    <w:rsid w:val="00CB0664"/>
    <w:rsid w:val="00CB50DB"/>
    <w:rsid w:val="00E35BAC"/>
    <w:rsid w:val="00E561CA"/>
    <w:rsid w:val="00F87834"/>
    <w:rsid w:val="00FA63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DB6C63"/>
  <w14:defaultImageDpi w14:val="300"/>
  <w15:docId w15:val="{19C694C9-B0D3-4D48-8E5B-2F3F82FB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後藤　宏</cp:lastModifiedBy>
  <cp:revision>6</cp:revision>
  <dcterms:created xsi:type="dcterms:W3CDTF">2013-12-23T23:15:00Z</dcterms:created>
  <dcterms:modified xsi:type="dcterms:W3CDTF">2026-06-03T07:33:00Z</dcterms:modified>
  <cp:category/>
</cp:coreProperties>
</file>